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新编行政管理学  领导者成熟的艺术</w:t>
      </w:r>
    </w:p>
    <w:p>
      <w:r>
        <w:rPr>
          <w:rFonts w:ascii="宋体" w:hAnsi="宋体" w:eastAsia="宋体"/>
          <w:sz w:val="24"/>
        </w:rPr>
        <w:t>何聚坤等主编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新编行政管理学  领导者成熟的艺术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何聚坤等主编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本书出售、求购地址：https://www.jiaokey.com/book/detail/14344023.html</w:t>
      </w:r>
    </w:p>
    <w:p>
      <w:r>
        <w:t>更多相关图书推荐：https://www.jiaokey.com</w:t>
      </w:r>
    </w:p>
    <w:p>
      <w:r>
        <w:t>何聚坤等主编 其他作品：https://www.jiaokey.com/tag/何聚坤等主编.html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关键词搜索：https://www.jiaokey.com/tag/新编行政管理学  领导者成熟的艺术.html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