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法制的局限与希望  中国大陆改革进程中的台湾  宗教与人权因素</w:t>
      </w:r>
    </w:p>
    <w:p>
      <w:r>
        <w:rPr>
          <w:rFonts w:ascii="宋体" w:hAnsi="宋体" w:eastAsia="宋体"/>
          <w:sz w:val="24"/>
        </w:rPr>
        <w:t>刘彭等著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法制的局限与希望  中国大陆改革进程中的台湾  宗教与人权因素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本书出售、求购地址：https://www.jiaokey.com/book/detail/14343934.html</w:t>
      </w:r>
    </w:p>
    <w:p>
      <w:r>
        <w:t>更多相关图书推荐：https://www.jiaokey.com</w:t>
      </w:r>
    </w:p>
    <w:p>
      <w:r>
        <w:t>刘彭等著 其他作品：https://www.jiaokey.com/tag/刘彭等著.html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关键词搜索：https://www.jiaokey.com/tag/法制的局限与希望  中国大陆改革进程中的台湾  宗教与人权因素.html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