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好的哲学会咬人  来自11位哲学家的思想挑衅</w:t>
      </w:r>
    </w:p>
    <w:p>
      <w:r>
        <w:rPr>
          <w:rFonts w:ascii="宋体" w:hAnsi="宋体" w:eastAsia="宋体"/>
          <w:sz w:val="24"/>
        </w:rPr>
        <w:t>艾克哈特·马腾斯（Ekkehard Marten）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好的哲学会咬人  来自11位哲学家的思想挑衅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艾克哈特·马腾斯（Ekkehard Marten）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本书出售、求购地址：https://www.jiaokey.com/book/detail/14343903.html</w:t>
      </w:r>
    </w:p>
    <w:p>
      <w:r>
        <w:t>更多相关图书推荐：https://www.jiaokey.com</w:t>
      </w:r>
    </w:p>
    <w:p>
      <w:r>
        <w:t>艾克哈特·马腾斯（Ekkehard Marten） 其他作品：https://www.jiaokey.com/tag/艾克哈特·马腾斯（Ekkehard Marten）.html</w:t>
      </w:r>
    </w:p>
    <w:p>
      <w:r>
        <w:t>立绪文化 出版图书：https://www.jiaokey.com/tag/立绪文化.html</w:t>
      </w:r>
    </w:p>
    <w:p>
      <w:r>
        <w:t>关键词搜索：https://www.jiaokey.com/tag/好的哲学会咬人  来自11位哲学家的思想挑衅.html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