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自我负责人格之法律</w:t>
      </w:r>
    </w:p>
    <w:p>
      <w:r>
        <w:rPr>
          <w:rFonts w:ascii="宋体" w:hAnsi="宋体" w:eastAsia="宋体"/>
          <w:sz w:val="24"/>
        </w:rPr>
        <w:t>Neumann，Hassemer，Schroth主编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自我负责人格之法律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Neumann，Hassemer，Schroth主编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本书出售、求购地址：https://www.jiaokey.com/book/detail/14343899.html</w:t>
      </w:r>
    </w:p>
    <w:p>
      <w:r>
        <w:t>更多相关图书推荐：https://www.jiaokey.com</w:t>
      </w:r>
    </w:p>
    <w:p>
      <w:r>
        <w:t>Neumann，Hassemer，Schroth主编 其他作品：https://www.jiaokey.com/tag/Neumann，Hassemer，Schroth主编.html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关键词搜索：https://www.jiaokey.com/tag/自我负责人格之法律.html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