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刑事官司与状例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刑事官司与状例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本书出售、求购地址：https://www.jiaokey.com/book/detail/14343898.html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关键词搜索：https://www.jiaokey.com/tag/刑事官司与状例.html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