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最美好的都在此刻  53个创意  幽默  找回微笑生活的正练习</w:t>
      </w:r>
    </w:p>
    <w:p>
      <w:r>
        <w:rPr>
          <w:rFonts w:ascii="宋体" w:hAnsi="宋体" w:eastAsia="宋体"/>
          <w:sz w:val="24"/>
        </w:rPr>
        <w:t>珍，邱禅，贝斯（Jan Chozen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最美好的都在此刻  53个创意  幽默  找回微笑生活的正练习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珍，邱禅，贝斯（Jan Chozen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橡树文化，城邦文化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本书出售、求购地址：https://www.jiaokey.com/book/detail/14343890.html</w:t>
      </w:r>
    </w:p>
    <w:p>
      <w:r>
        <w:t>更多相关图书推荐：https://www.jiaokey.com</w:t>
      </w:r>
    </w:p>
    <w:p>
      <w:r>
        <w:t>珍，邱禅，贝斯（Jan Chozen B 其他作品：https://www.jiaokey.com/tag/珍，邱禅，贝斯（Jan Chozen B.html</w:t>
      </w:r>
    </w:p>
    <w:p>
      <w:r>
        <w:t>橡树文化，城邦文化 出版图书：https://www.jiaokey.com/tag/橡树文化，城邦文化.html</w:t>
      </w:r>
    </w:p>
    <w:p>
      <w:r>
        <w:t>关键词搜索：https://www.jiaokey.com/tag/最美好的都在此刻  53个创意  幽默  找回微笑生活的正练习.html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