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哲学入门九堂课</w:t>
      </w:r>
    </w:p>
    <w:p>
      <w:r>
        <w:rPr>
          <w:rFonts w:ascii="宋体" w:hAnsi="宋体" w:eastAsia="宋体"/>
          <w:sz w:val="24"/>
        </w:rPr>
        <w:t>（美）汤玛斯·内格尔（Thomas Nagel）著；黄惟郁译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哲学入门九堂课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（美）汤玛斯·内格尔（Thomas Nagel）著；黄惟郁译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究竟出版社股份有限公司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本书出售、求购地址：https://www.jiaokey.com/book/detail/14343861.html</w:t>
      </w:r>
    </w:p>
    <w:p>
      <w:r>
        <w:t>更多相关图书推荐：https://www.jiaokey.com</w:t>
      </w:r>
    </w:p>
    <w:p>
      <w:r>
        <w:t>（美）汤玛斯·内格尔（Thomas Nagel）著；黄惟郁译 其他作品：https://www.jiaokey.com/tag/（美）汤玛斯·内格尔（Thomas Nagel）著；黄惟郁译.html</w:t>
      </w:r>
    </w:p>
    <w:p>
      <w:r>
        <w:t>究竟出版社股份有限公司 出版图书：https://www.jiaokey.com/tag/究竟出版社股份有限公司.html</w:t>
      </w:r>
    </w:p>
    <w:p>
      <w:r>
        <w:t>关键词搜索：https://www.jiaokey.com/tag/哲学入门九堂课.html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