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董监、经理人及员工之奖酬制度</w:t>
      </w:r>
    </w:p>
    <w:p>
      <w:r>
        <w:rPr>
          <w:rFonts w:ascii="宋体" w:hAnsi="宋体" w:eastAsia="宋体"/>
          <w:sz w:val="24"/>
        </w:rPr>
        <w:t>蔡嘉政，陈明政著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董监、经理人及员工之奖酬制度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蔡嘉政，陈明政著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本书出售、求购地址：https://www.jiaokey.com/book/detail/14343826.html</w:t>
      </w:r>
    </w:p>
    <w:p>
      <w:r>
        <w:t>更多相关图书推荐：https://www.jiaokey.com</w:t>
      </w:r>
    </w:p>
    <w:p>
      <w:r>
        <w:t>蔡嘉政，陈明政著 其他作品：https://www.jiaokey.com/tag/蔡嘉政，陈明政著.html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关键词搜索：https://www.jiaokey.com/tag/董监、经理人及员工之奖酬制度.html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