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中国近三百年哲学史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中国近三百年哲学史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本书出售、求购地址：https://www.jiaokey.com/book/detail/14343819.html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关键词搜索：https://www.jiaokey.com/tag/中国近三百年哲学史.html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