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跨世纪民事法理之新思维  初版</w:t>
      </w:r>
    </w:p>
    <w:p>
      <w:r>
        <w:rPr>
          <w:rFonts w:ascii="宋体" w:hAnsi="宋体" w:eastAsia="宋体"/>
          <w:sz w:val="24"/>
        </w:rPr>
        <w:t>王千维编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跨世纪民事法理之新思维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政大民事法学中心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本书出售、求购地址：https://www.jiaokey.com/book/detail/14343804.html</w:t>
      </w:r>
    </w:p>
    <w:p>
      <w:r>
        <w:t>更多相关图书推荐：https://www.jiaokey.com</w:t>
      </w:r>
    </w:p>
    <w:p>
      <w:r>
        <w:t>王千维编 其他作品：https://www.jiaokey.com/tag/王千维编.html</w:t>
      </w:r>
    </w:p>
    <w:p>
      <w:r>
        <w:t>政大民事法学中心 出版图书：https://www.jiaokey.com/tag/政大民事法学中心.html</w:t>
      </w:r>
    </w:p>
    <w:p>
      <w:r>
        <w:t>关键词搜索：https://www.jiaokey.com/tag/跨世纪民事法理之新思维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