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君师道合  晚明儒者的三教合一论述  台版</w:t>
      </w:r>
    </w:p>
    <w:p>
      <w:r>
        <w:rPr>
          <w:rFonts w:ascii="宋体" w:hAnsi="宋体" w:eastAsia="宋体"/>
          <w:sz w:val="24"/>
        </w:rPr>
        <w:t>魏月萍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君师道合  晚明儒者的三教合一论述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魏月萍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本书出售、求购地址：https://www.jiaokey.com/book/detail/14343789.html</w:t>
      </w:r>
    </w:p>
    <w:p>
      <w:r>
        <w:t>更多相关图书推荐：https://www.jiaokey.com</w:t>
      </w:r>
    </w:p>
    <w:p>
      <w:r>
        <w:t>魏月萍 其他作品：https://www.jiaokey.com/tag/魏月萍.html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关键词搜索：https://www.jiaokey.com/tag/君师道合  晚明儒者的三教合一论述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