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傅佩荣生活哲思文选  修养  理念  志趣  第2卷</w:t>
      </w:r>
    </w:p>
    <w:p>
      <w:r>
        <w:rPr>
          <w:rFonts w:ascii="宋体" w:hAnsi="宋体" w:eastAsia="宋体"/>
          <w:sz w:val="24"/>
        </w:rPr>
        <w:t>傅佩荣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傅佩荣生活哲思文选  修养  理念  志趣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本书出售、求购地址：https://www.jiaokey.com/book/detail/14343769.html</w:t>
      </w:r>
    </w:p>
    <w:p>
      <w:r>
        <w:t>更多相关图书推荐：https://www.jiaokey.com</w:t>
      </w:r>
    </w:p>
    <w:p>
      <w:r>
        <w:t>傅佩荣 其他作品：https://www.jiaokey.com/tag/傅佩荣.html</w:t>
      </w:r>
    </w:p>
    <w:p>
      <w:r>
        <w:t>立绪文化 出版图书：https://www.jiaokey.com/tag/立绪文化.html</w:t>
      </w:r>
    </w:p>
    <w:p>
      <w:r>
        <w:t>关键词搜索：https://www.jiaokey.com/tag/傅佩荣生活哲思文选  修养  理念  志趣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