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精典名家小说文库  紫米</w:t>
      </w:r>
    </w:p>
    <w:p>
      <w:r>
        <w:rPr>
          <w:rFonts w:ascii="宋体" w:hAnsi="宋体" w:eastAsia="宋体"/>
          <w:sz w:val="24"/>
        </w:rPr>
        <w:t>徐则臣著；谢有顺主编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精典名家小说文库  紫米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徐则臣著；谢有顺主编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本书出售、求购地址：https://www.jiaokey.com/book/detail/14343672.html</w:t>
      </w:r>
    </w:p>
    <w:p>
      <w:r>
        <w:t>更多相关图书推荐：https://www.jiaokey.com</w:t>
      </w:r>
    </w:p>
    <w:p>
      <w:r>
        <w:t>徐则臣著；谢有顺主编 其他作品：https://www.jiaokey.com/tag/徐则臣著；谢有顺主编.html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关键词搜索：https://www.jiaokey.com/tag/精典名家小说文库  紫米.html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