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书名：托马斯·海贝勒中国研究文选</w:t>
      </w:r>
    </w:p>
    <w:p>
      <w:r>
        <w:t>作者：（德）托马斯·&lt;font color=Red&gt;海&lt;/font&gt;贝勒著；郁建兴译</w:t>
      </w:r>
    </w:p>
    <w:p>
      <w:r>
        <w:t>出版社：杭州:浙江大学出版社,2017.10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托马斯·海贝勒中国研究文选 评论地址：https://www.jiaokey.com/book/detail/14343667.html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