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新日本语能力测试高分突破N4模拟与精解  解析本</w:t>
      </w:r>
    </w:p>
    <w:p>
      <w:r>
        <w:rPr>
          <w:rFonts w:ascii="宋体" w:hAnsi="宋体" w:eastAsia="宋体"/>
          <w:sz w:val="24"/>
        </w:rPr>
        <w:t>（日）高岛匡弘，福长浩二著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新日本语能力测试高分突破N4模拟与精解  解析本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（日）高岛匡弘，福长浩二著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本书出售、求购地址：https://www.jiaokey.com/book/detail/14343666.html</w:t>
      </w:r>
    </w:p>
    <w:p>
      <w:r>
        <w:t>更多相关图书推荐：https://www.jiaokey.com</w:t>
      </w:r>
    </w:p>
    <w:p>
      <w:r>
        <w:t>（日）高岛匡弘，福长浩二著 其他作品：https://www.jiaokey.com/tag/（日）高岛匡弘，福长浩二著.html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关键词搜索：https://www.jiaokey.com/tag/新日本语能力测试高分突破N4模拟与精解  解析本.html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