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书名：九寨侗族保甲团练档案</w:t>
      </w:r>
    </w:p>
    <w:p>
      <w:r>
        <w:t>作者：龙泽江，傅安辉，陈洪波编</w:t>
      </w:r>
    </w:p>
    <w:p>
      <w:r>
        <w:t>出版社：贵阳:贵州大学出版社,2016.12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九寨侗族保甲团练档案 评论地址：https://www.jiaokey.com/book/detail/14343664.html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