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书名：上市公司并购重组的势与术</w:t>
      </w:r>
    </w:p>
    <w:p>
      <w:r>
        <w:t>作者：温正存编著</w:t>
      </w:r>
    </w:p>
    <w:p>
      <w:r>
        <w:t>出版社：北京:中国金融出版社,2017.08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上市公司并购重组的势与术 评论地址：https://www.jiaokey.com/book/detail/14343653.html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