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书名：史资料百部经典文库  第四战线  国民党中央广播电台掇实</w:t>
      </w:r>
    </w:p>
    <w:p>
      <w:r>
        <w:t>作者：汪学起著</w:t>
      </w:r>
    </w:p>
    <w:p>
      <w:r>
        <w:t>出版社：北京:中国文史出版社,2017.08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史资料百部经典文库  第四战线  国民党中央广播电台掇实 评论地址：https://www.jiaokey.com/book/detail/14343634.html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