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书名：多少事欲说还休  一代才女李清照</w:t>
      </w:r>
    </w:p>
    <w:p>
      <w:r>
        <w:t>作者：陈祖美著</w:t>
      </w:r>
    </w:p>
    <w:p>
      <w:r>
        <w:t>出版社：北京:新世界出版社,2017.09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多少事欲说还休  一代才女李清照 评论地址：https://www.jiaokey.com/book/detail/14343633.html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