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你的委屈，终成治愈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你的委屈，终成治愈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本书出售、求购地址：https://www.jiaokey.com/book/detail/14343630.html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关键词搜索：https://www.jiaokey.com/tag/你的委屈，终成治愈.html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