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战争的余烬  法兰西殖民帝国的灭亡及美国对越南的干预  下</w:t>
      </w:r>
    </w:p>
    <w:p>
      <w:r>
        <w:rPr>
          <w:rFonts w:ascii="宋体" w:hAnsi="宋体" w:eastAsia="宋体"/>
          <w:sz w:val="24"/>
        </w:rPr>
        <w:t>（美）弗雷德里克·罗格瓦尔著；詹涓译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战争的余烬  法兰西殖民帝国的灭亡及美国对越南的干预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（美）弗雷德里克·罗格瓦尔著；詹涓译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本书出售、求购地址：https://www.jiaokey.com/book/detail/14343613.html</w:t>
      </w:r>
    </w:p>
    <w:p>
      <w:r>
        <w:t>更多相关图书推荐：https://www.jiaokey.com</w:t>
      </w:r>
    </w:p>
    <w:p>
      <w:r>
        <w:t>（美）弗雷德里克·罗格瓦尔著；詹涓译 其他作品：https://www.jiaokey.com/tag/（美）弗雷德里克·罗格瓦尔著；詹涓译.html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关键词搜索：https://www.jiaokey.com/tag/战争的余烬  法兰西殖民帝国的灭亡及美国对越南的干预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