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书名：不如我们，从头来过  张国荣传</w:t>
      </w:r>
    </w:p>
    <w:p>
      <w:r>
        <w:t>作者：王臣作品</w:t>
      </w:r>
    </w:p>
    <w:p>
      <w:r>
        <w:t>出版社：北京:东方出版社,2017.07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不如我们，从头来过  张国荣传 评论地址：https://www.jiaokey.com/book/detail/14343610.html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