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书名：三十年战争</w:t>
      </w:r>
    </w:p>
    <w:p>
      <w:r>
        <w:t>作者：朱明编著</w:t>
      </w:r>
    </w:p>
    <w:p>
      <w:r>
        <w:t>出版社：济南:山东科学技术出版社,2017.02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三十年战争 评论地址：https://www.jiaokey.com/book/detail/14343609.html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