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书名：喜马拉雅的社会与宗教</w:t>
      </w:r>
    </w:p>
    <w:p>
      <w:r>
        <w:t>作者：石泰安，耿升译</w:t>
      </w:r>
    </w:p>
    <w:p>
      <w:r>
        <w:t>出版社：北京:中国藏学出版社,2017.06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喜马拉雅的社会与宗教 评论地址：https://www.jiaokey.com/book/detail/14343593.html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