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京津地区农户分化与农业适度规模发展研究</w:t>
      </w:r>
    </w:p>
    <w:p>
      <w:r>
        <w:rPr>
          <w:rFonts w:ascii="宋体" w:hAnsi="宋体" w:eastAsia="宋体"/>
          <w:sz w:val="24"/>
        </w:rPr>
        <w:t>孙蕊，齐天真编著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29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3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29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京津地区农户分化与农业适度规模发展研究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孙蕊，齐天真编著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本书出售、求购地址：https://www.jiaokey.com/book/detail/14343559.html</w:t>
      </w:r>
    </w:p>
    <w:p>
      <w:r>
        <w:t>更多相关图书推荐：https://www.jiaokey.com</w:t>
      </w:r>
    </w:p>
    <w:p>
      <w:r>
        <w:t>孙蕊，齐天真编著 其他作品：https://www.jiaokey.com/tag/孙蕊，齐天真编著.html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关键词搜索：https://www.jiaokey.com/tag/京津地区农户分化与农业适度规模发展研究.html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