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从工程承包商到PPP合作伙伴  传统建筑工程承包商参与基础设施PPP项目的优势与挑战</w:t>
      </w:r>
    </w:p>
    <w:p>
      <w:r>
        <w:rPr>
          <w:rFonts w:ascii="宋体" w:hAnsi="宋体" w:eastAsia="宋体"/>
          <w:sz w:val="24"/>
        </w:rPr>
        <w:t>卢朋主编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从工程承包商到PPP合作伙伴  传统建筑工程承包商参与基础设施PPP项目的优势与挑战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本书出售、求购地址：https://www.jiaokey.com/book/detail/14343553.html</w:t>
      </w:r>
    </w:p>
    <w:p>
      <w:r>
        <w:t>更多相关图书推荐：https://www.jiaokey.com</w:t>
      </w:r>
    </w:p>
    <w:p>
      <w:r>
        <w:t>卢朋主编 其他作品：https://www.jiaokey.com/tag/卢朋主编.html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关键词搜索：https://www.jiaokey.com/tag/从工程承包商到PPP合作伙伴  传统建筑工程承包商参与基础设施PPP项目的优势与挑战.html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