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理解文化产业  网络时代的文化与意义生产研究</w:t>
      </w:r>
    </w:p>
    <w:p>
      <w:r>
        <w:rPr>
          <w:rFonts w:ascii="宋体" w:hAnsi="宋体" w:eastAsia="宋体"/>
          <w:sz w:val="24"/>
        </w:rPr>
        <w:t>翁昌寿著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理解文化产业  网络时代的文化与意义生产研究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本书出售、求购地址：https://www.jiaokey.com/book/detail/14343549.html</w:t>
      </w:r>
    </w:p>
    <w:p>
      <w:r>
        <w:t>更多相关图书推荐：https://www.jiaokey.com</w:t>
      </w:r>
    </w:p>
    <w:p>
      <w:r>
        <w:t>翁昌寿著 其他作品：https://www.jiaokey.com/tag/翁昌寿著.html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关键词搜索：https://www.jiaokey.com/tag/理解文化产业  网络时代的文化与意义生产研究.html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