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我折叠着我的爱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我折叠着我的爱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本书出售、求购地址：https://www.jiaokey.com/book/detail/14343541.html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关键词搜索：https://www.jiaokey.com/tag/我折叠着我的爱.html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