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意识形态的崇高客体  第2版</w:t>
      </w:r>
    </w:p>
    <w:p>
      <w:r>
        <w:rPr>
          <w:rFonts w:ascii="宋体" w:hAnsi="宋体" w:eastAsia="宋体"/>
          <w:sz w:val="24"/>
        </w:rPr>
        <w:t>（斯洛文尼亚）斯拉沃热·齐泽克著；季广茂译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意识形态的崇高客体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（斯洛文尼亚）斯拉沃热·齐泽克著；季广茂译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本书出售、求购地址：https://www.jiaokey.com/book/detail/14343524.html</w:t>
      </w:r>
    </w:p>
    <w:p>
      <w:r>
        <w:t>更多相关图书推荐：https://www.jiaokey.com</w:t>
      </w:r>
    </w:p>
    <w:p>
      <w:r>
        <w:t>（斯洛文尼亚）斯拉沃热·齐泽克著；季广茂译 其他作品：https://www.jiaokey.com/tag/（斯洛文尼亚）斯拉沃热·齐泽克著；季广茂译.html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关键词搜索：https://www.jiaokey.com/tag/意识形态的崇高客体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