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书名：用整个的心做大学老师</w:t>
      </w:r>
    </w:p>
    <w:p>
      <w:r>
        <w:t>作者：宋德发著</w:t>
      </w:r>
    </w:p>
    <w:p>
      <w:r>
        <w:t>出版社：湘潭:湘潭大学出版社,2016.06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用整个的心做大学老师 评论地址：https://www.jiaokey.com/book/detail/14343517.html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