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探索人类解放的新路径  《1844年经济学哲学手稿》解读</w:t>
      </w:r>
    </w:p>
    <w:p>
      <w:r>
        <w:rPr>
          <w:rFonts w:ascii="宋体" w:hAnsi="宋体" w:eastAsia="宋体"/>
          <w:sz w:val="24"/>
        </w:rPr>
        <w:t>薛萍著；王为全主编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探索人类解放的新路径  《1844年经济学哲学手稿》解读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薛萍著；王为全主编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本书出售、求购地址：https://www.jiaokey.com/book/detail/14343516.html</w:t>
      </w:r>
    </w:p>
    <w:p>
      <w:r>
        <w:t>更多相关图书推荐：https://www.jiaokey.com</w:t>
      </w:r>
    </w:p>
    <w:p>
      <w:r>
        <w:t>薛萍著；王为全主编 其他作品：https://www.jiaokey.com/tag/薛萍著；王为全主编.html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关键词搜索：https://www.jiaokey.com/tag/探索人类解放的新路径  《1844年经济学哲学手稿》解读.html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