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支付体系的制度变迁与货币政策</w:t>
      </w:r>
    </w:p>
    <w:p>
      <w:r>
        <w:rPr>
          <w:rFonts w:ascii="宋体" w:hAnsi="宋体" w:eastAsia="宋体"/>
          <w:sz w:val="24"/>
        </w:rPr>
        <w:t>（奥）斯蒂芬·W.斯密茨，（英）杰弗瑞·伍德编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支付体系的制度变迁与货币政策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（奥）斯蒂芬·W.斯密茨，（英）杰弗瑞·伍德编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本书出售、求购地址：https://www.jiaokey.com/book/detail/14343497.html</w:t>
      </w:r>
    </w:p>
    <w:p>
      <w:r>
        <w:t>更多相关图书推荐：https://www.jiaokey.com</w:t>
      </w:r>
    </w:p>
    <w:p>
      <w:r>
        <w:t>（奥）斯蒂芬·W.斯密茨，（英）杰弗瑞·伍德编 其他作品：https://www.jiaokey.com/tag/（奥）斯蒂芬·W.斯密茨，（英）杰弗瑞·伍德编.html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关键词搜索：https://www.jiaokey.com/tag/支付体系的制度变迁与货币政策.html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