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玲珑心事  那些古雅温静的事物</w:t>
      </w:r>
    </w:p>
    <w:p>
      <w:r>
        <w:rPr>
          <w:rFonts w:ascii="宋体" w:hAnsi="宋体" w:eastAsia="宋体"/>
          <w:sz w:val="24"/>
        </w:rPr>
        <w:t>张觅著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27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434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27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玲珑心事  那些古雅温静的事物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古典诗歌-诗集-中国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本书出售、求购地址：https://www.jiaokey.com/book/detail/14343492.html</w:t>
      </w:r>
    </w:p>
    <w:p>
      <w:r>
        <w:t>更多相关图书推荐：https://www.jiaokey.com</w:t>
      </w:r>
    </w:p>
    <w:p>
      <w:r>
        <w:t>张觅著 其他作品：https://www.jiaokey.com/tag/张觅著.html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关键词搜索：https://www.jiaokey.com/tag/古典诗歌-诗集-中国.html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