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长江经济带城镇化创新</w:t>
      </w:r>
    </w:p>
    <w:p>
      <w:r>
        <w:rPr>
          <w:rFonts w:ascii="宋体" w:hAnsi="宋体" w:eastAsia="宋体"/>
          <w:sz w:val="24"/>
        </w:rPr>
        <w:t>李志刚，周婕，郭炎等著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长江经济带城镇化创新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李志刚，周婕，郭炎等著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本书出售、求购地址：https://www.jiaokey.com/book/detail/14343480.html</w:t>
      </w:r>
    </w:p>
    <w:p>
      <w:r>
        <w:t>更多相关图书推荐：https://www.jiaokey.com</w:t>
      </w:r>
    </w:p>
    <w:p>
      <w:r>
        <w:t>李志刚，周婕，郭炎等著 其他作品：https://www.jiaokey.com/tag/李志刚，周婕，郭炎等著.html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关键词搜索：https://www.jiaokey.com/tag/长江经济带城镇化创新.html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