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互联网金融消费者权益保护研究  基于行为金融监管的视角</w:t>
      </w:r>
    </w:p>
    <w:p>
      <w:r>
        <w:rPr>
          <w:rFonts w:ascii="宋体" w:hAnsi="宋体" w:eastAsia="宋体"/>
          <w:sz w:val="24"/>
        </w:rPr>
        <w:t>尹优平，盛浙湘著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互联网金融消费者权益保护研究  基于行为金融监管的视角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尹优平，盛浙湘著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本书出售、求购地址：https://www.jiaokey.com/book/detail/14343457.html</w:t>
      </w:r>
    </w:p>
    <w:p>
      <w:r>
        <w:t>更多相关图书推荐：https://www.jiaokey.com</w:t>
      </w:r>
    </w:p>
    <w:p>
      <w:r>
        <w:t>尹优平，盛浙湘著 其他作品：https://www.jiaokey.com/tag/尹优平，盛浙湘著.html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关键词搜索：https://www.jiaokey.com/tag/互联网金融消费者权益保护研究  基于行为金融监管的视角.html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