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大学管理悟方略</w:t>
      </w:r>
    </w:p>
    <w:p>
      <w:r>
        <w:t>作者：张士昌著</w:t>
      </w:r>
    </w:p>
    <w:p>
      <w:r>
        <w:t>出版社：济南：山东人民出版社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大道至简  大学管理悟方略 评论地址：https://www.jiaokey.com/book/detail/14343456.html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