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我的拼搏，你的战斗</w:t>
      </w:r>
    </w:p>
    <w:p>
      <w:r>
        <w:rPr>
          <w:rFonts w:ascii="宋体" w:hAnsi="宋体" w:eastAsia="宋体"/>
          <w:sz w:val="24"/>
        </w:rPr>
        <w:t>（美）龙达·鲁西，玛利亚·伯恩斯·奥尔蒂斯著；俞月圆译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我的拼搏，你的战斗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（美）龙达·鲁西，玛利亚·伯恩斯·奥尔蒂斯著；俞月圆译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本书出售、求购地址：https://www.jiaokey.com/book/detail/14343451.html</w:t>
      </w:r>
    </w:p>
    <w:p>
      <w:r>
        <w:t>更多相关图书推荐：https://www.jiaokey.com</w:t>
      </w:r>
    </w:p>
    <w:p>
      <w:r>
        <w:t>（美）龙达·鲁西，玛利亚·伯恩斯·奥尔蒂斯著；俞月圆译 其他作品：https://www.jiaokey.com/tag/（美）龙达·鲁西，玛利亚·伯恩斯·奥尔蒂斯著；俞月圆译.html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关键词搜索：https://www.jiaokey.com/tag/我的拼搏，你的战斗.html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