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书名：金牌面试官  把好人才第一关，精准选录靠谱人才</w:t>
      </w:r>
    </w:p>
    <w:p>
      <w:r>
        <w:t>作者：胡江伟著</w:t>
      </w:r>
    </w:p>
    <w:p>
      <w:r>
        <w:t>出版社：广州：广东人民出版社</w:t>
      </w:r>
    </w:p>
    <w:p>
      <w:r>
        <w:t>出版日期：2017.08</w:t>
      </w:r>
    </w:p>
    <w:p>
      <w:r>
        <w:t>总页数：237</w:t>
      </w:r>
    </w:p>
    <w:p>
      <w:r>
        <w:t>更多请访问教客网: www.jiaokey.com</w:t>
      </w:r>
    </w:p>
    <w:p>
      <w:r>
        <w:t>金牌面试官  把好人才第一关，精准选录靠谱人才 评论地址：https://www.jiaokey.com/book/detail/14343450.html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