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4  英汉双语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4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本书出售、求购地址：https://www.jiaokey.com/book/detail/14343449.html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关键词搜索：https://www.jiaokey.com/tag/英国语文  4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