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书名：斐波那契交易法</w:t>
      </w:r>
    </w:p>
    <w:p>
      <w:r>
        <w:t>作者：（美）拉瑞·佩萨温托著；刘轶卿译</w:t>
      </w:r>
    </w:p>
    <w:p>
      <w:r>
        <w:t>出版社：太原:山西人民出版社,2017.05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斐波那契交易法 评论地址：https://www.jiaokey.com/book/detail/14343431.html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