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半个地球  人类家园的生存之战</w:t>
      </w:r>
    </w:p>
    <w:p>
      <w:r>
        <w:rPr>
          <w:rFonts w:ascii="宋体" w:hAnsi="宋体" w:eastAsia="宋体"/>
          <w:sz w:val="24"/>
        </w:rPr>
        <w:t>（美）爱德华·威尔逊（Edward O.Wilson）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半个地球  人类家园的生存之战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（美）爱德华·威尔逊（Edward O.Wilson）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本书出售、求购地址：https://www.jiaokey.com/book/detail/14343384.html</w:t>
      </w:r>
    </w:p>
    <w:p>
      <w:r>
        <w:t>更多相关图书推荐：https://www.jiaokey.com</w:t>
      </w:r>
    </w:p>
    <w:p>
      <w:r>
        <w:t>（美）爱德华·威尔逊（Edward O.Wilson） 其他作品：https://www.jiaokey.com/tag/（美）爱德华·威尔逊（Edward O.Wilson）.html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关键词搜索：https://www.jiaokey.com/tag/半个地球  人类家园的生存之战.html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