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斜向水平荷载作用下碳纤维布增强钢筋混凝土框架柱的试验研究</w:t>
      </w:r>
    </w:p>
    <w:p>
      <w:r>
        <w:rPr>
          <w:rFonts w:ascii="宋体" w:hAnsi="宋体" w:eastAsia="宋体"/>
          <w:sz w:val="24"/>
        </w:rPr>
        <w:t>陈恒超著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斜向水平荷载作用下碳纤维布增强钢筋混凝土框架柱的试验研究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本书出售、求购地址：https://www.jiaokey.com/book/detail/14343376.html</w:t>
      </w:r>
    </w:p>
    <w:p>
      <w:r>
        <w:t>更多相关图书推荐：https://www.jiaokey.com</w:t>
      </w:r>
    </w:p>
    <w:p>
      <w:r>
        <w:t>陈恒超著 其他作品：https://www.jiaokey.com/tag/陈恒超著.html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关键词搜索：https://www.jiaokey.com/tag/斜向水平荷载作用下碳纤维布增强钢筋混凝土框架柱的试验研究.html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