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高等医学院校实用人才培养规划教材  护理职业风险及防范  供临床医学、全科医学、麻醉学专业用</w:t>
      </w:r>
    </w:p>
    <w:p>
      <w:r>
        <w:rPr>
          <w:rFonts w:ascii="宋体" w:hAnsi="宋体" w:eastAsia="宋体"/>
          <w:sz w:val="24"/>
        </w:rPr>
        <w:t>何春渝，刘萍，陈小菊编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50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3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50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高等医学院校实用人才培养规划教材  护理职业风险及防范  供临床医学、全科医学、麻醉学专业用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何春渝，刘萍，陈小菊编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本书出售、求购地址：https://www.jiaokey.com/book/detail/14343359.html</w:t>
      </w:r>
    </w:p>
    <w:p>
      <w:r>
        <w:t>更多相关图书推荐：https://www.jiaokey.com</w:t>
      </w:r>
    </w:p>
    <w:p>
      <w:r>
        <w:t>何春渝，刘萍，陈小菊编 其他作品：https://www.jiaokey.com/tag/何春渝，刘萍，陈小菊编.html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关键词搜索：https://www.jiaokey.com/tag/高等医学院校实用人才培养规划教材  护理职业风险及防范  供临床医学、全科医学、麻醉学专业用.html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