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承德市武烈河流域水污染防治规划研究</w:t>
      </w:r>
    </w:p>
    <w:p>
      <w:r>
        <w:rPr>
          <w:rFonts w:ascii="宋体" w:hAnsi="宋体" w:eastAsia="宋体"/>
          <w:sz w:val="24"/>
        </w:rPr>
        <w:t>白辉，陈岩，吴悦颖，张成波等著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承德市武烈河流域水污染防治规划研究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白辉，陈岩，吴悦颖，张成波等著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本书出售、求购地址：https://www.jiaokey.com/book/detail/14343324.html</w:t>
      </w:r>
    </w:p>
    <w:p>
      <w:r>
        <w:t>更多相关图书推荐：https://www.jiaokey.com</w:t>
      </w:r>
    </w:p>
    <w:p>
      <w:r>
        <w:t>白辉，陈岩，吴悦颖，张成波等著 其他作品：https://www.jiaokey.com/tag/白辉，陈岩，吴悦颖，张成波等著.html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关键词搜索：https://www.jiaokey.com/tag/承德市武烈河流域水污染防治规划研究.html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