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高等院校计算机任务驱动教改教材  软件测试技术</w:t>
      </w:r>
    </w:p>
    <w:p>
      <w:r>
        <w:rPr>
          <w:rFonts w:ascii="宋体" w:hAnsi="宋体" w:eastAsia="宋体"/>
          <w:sz w:val="24"/>
        </w:rPr>
        <w:t>何春梅，唐滔，苟英，陈怡然，谭凤著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高等院校计算机任务驱动教改教材  软件测试技术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何春梅，唐滔，苟英，陈怡然，谭凤著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本书出售、求购地址：https://www.jiaokey.com/book/detail/14343321.html</w:t>
      </w:r>
    </w:p>
    <w:p>
      <w:r>
        <w:t>更多相关图书推荐：https://www.jiaokey.com</w:t>
      </w:r>
    </w:p>
    <w:p>
      <w:r>
        <w:t>何春梅，唐滔，苟英，陈怡然，谭凤著 其他作品：https://www.jiaokey.com/tag/何春梅，唐滔，苟英，陈怡然，谭凤著.html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关键词搜索：https://www.jiaokey.com/tag/高等院校计算机任务驱动教改教材  软件测试技术.html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