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全国高等教育艺术设计专业规划教材  空间照明设计</w:t>
      </w:r>
    </w:p>
    <w:p>
      <w:r>
        <w:rPr>
          <w:rFonts w:ascii="宋体" w:hAnsi="宋体" w:eastAsia="宋体"/>
          <w:sz w:val="24"/>
        </w:rPr>
        <w:t>刘涛，庹开明，蒋樱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全国高等教育艺术设计专业规划教材  空间照明设计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刘涛，庹开明，蒋樱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本书出售、求购地址：https://www.jiaokey.com/book/detail/14343305.html</w:t>
      </w:r>
    </w:p>
    <w:p>
      <w:r>
        <w:t>更多相关图书推荐：https://www.jiaokey.com</w:t>
      </w:r>
    </w:p>
    <w:p>
      <w:r>
        <w:t>刘涛，庹开明，蒋樱 其他作品：https://www.jiaokey.com/tag/刘涛，庹开明，蒋樱.html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关键词搜索：https://www.jiaokey.com/tag/全国高等教育艺术设计专业规划教材  空间照明设计.html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