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陕西米仓山国家级自然保护区维管植物图鉴</w:t>
      </w:r>
    </w:p>
    <w:p>
      <w:r>
        <w:rPr>
          <w:rFonts w:ascii="宋体" w:hAnsi="宋体" w:eastAsia="宋体"/>
          <w:sz w:val="24"/>
        </w:rPr>
        <w:t>康冰，周健著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陕西米仓山国家级自然保护区维管植物图鉴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康冰，周健著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本书出售、求购地址：https://www.jiaokey.com/book/detail/14343304.html</w:t>
      </w:r>
    </w:p>
    <w:p>
      <w:r>
        <w:t>更多相关图书推荐：https://www.jiaokey.com</w:t>
      </w:r>
    </w:p>
    <w:p>
      <w:r>
        <w:t>康冰，周健著 其他作品：https://www.jiaokey.com/tag/康冰，周健著.html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关键词搜索：https://www.jiaokey.com/tag/陕西米仓山国家级自然保护区维管植物图鉴.html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