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水力压裂解释  评估、实施和挑战</w:t>
      </w:r>
    </w:p>
    <w:p>
      <w:r>
        <w:rPr>
          <w:rFonts w:ascii="宋体" w:hAnsi="宋体" w:eastAsia="宋体"/>
          <w:sz w:val="24"/>
        </w:rPr>
        <w:t>（美）厄尔C.康纳森，WaqiAlam，NasrinBegum等著；卢拥军，王欣等译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水力压裂解释  评估、实施和挑战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（美）厄尔C.康纳森，WaqiAlam，NasrinBegum等著；卢拥军，王欣等译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本书出售、求购地址：https://www.jiaokey.com/book/detail/14343294.html</w:t>
      </w:r>
    </w:p>
    <w:p>
      <w:r>
        <w:t>更多相关图书推荐：https://www.jiaokey.com</w:t>
      </w:r>
    </w:p>
    <w:p>
      <w:r>
        <w:t>（美）厄尔C.康纳森，WaqiAlam，NasrinBegum等著；卢拥军，王欣等译 其他作品：https://www.jiaokey.com/tag/（美）厄尔C.康纳森，WaqiAlam，NasrinBegum等著；卢拥军，王欣等译.html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关键词搜索：https://www.jiaokey.com/tag/水力压裂解释  评估、实施和挑战.html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