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Boot 2精髓  从构建小系统到架构分布式大系统</w:t>
      </w:r>
    </w:p>
    <w:p>
      <w:r>
        <w:rPr>
          <w:rFonts w:ascii="宋体" w:hAnsi="宋体" w:eastAsia="宋体"/>
          <w:sz w:val="24"/>
        </w:rPr>
        <w:t>李家智著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Boot 2精髓  从构建小系统到架构分布式大系统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本书出售、求购地址：https://www.jiaokey.com/book/detail/14343291.html</w:t>
      </w:r>
    </w:p>
    <w:p>
      <w:r>
        <w:t>更多相关图书推荐：https://www.jiaokey.com</w:t>
      </w:r>
    </w:p>
    <w:p>
      <w:r>
        <w:t>李家智著 其他作品：https://www.jiaokey.com/tag/李家智著.html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关键词搜索：https://www.jiaokey.com/tag/Spring Boot 2精髓  从构建小系统到架构分布式大系统.html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