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全国中医药行业高等教育“十三五”规划教材  中药新药研发学</w:t>
      </w:r>
    </w:p>
    <w:p>
      <w:r>
        <w:rPr>
          <w:rFonts w:ascii="宋体" w:hAnsi="宋体" w:eastAsia="宋体"/>
          <w:sz w:val="24"/>
        </w:rPr>
        <w:t>傅超美，张永萍编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41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3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41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全国中医药行业高等教育“十三五”规划教材  中药新药研发学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傅超美，张永萍编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中药制剂学－中医学院－教材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本书出售、求购地址：https://www.jiaokey.com/book/detail/14343276.html</w:t>
      </w:r>
    </w:p>
    <w:p>
      <w:r>
        <w:t>更多相关图书推荐：https://www.jiaokey.com</w:t>
      </w:r>
    </w:p>
    <w:p>
      <w:r>
        <w:t>傅超美，张永萍编 其他作品：https://www.jiaokey.com/tag/傅超美，张永萍编.html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关键词搜索：https://www.jiaokey.com/tag/中药制剂学－中医学院－教材.html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